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2_Vin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Abiding in Christ for Fruitfulness and Joyful Dependence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guides the final lesson?</w:t>
      </w:r>
    </w:p>
    <w:p>
      <w:pPr>
        <w:spacing w:after="0"/>
        <w:ind w:left="432"/>
      </w:pPr>
      <w:r>
        <w:t>A. Vine - Branches</w:t>
      </w:r>
    </w:p>
    <w:p>
      <w:pPr>
        <w:spacing w:after="0"/>
        <w:ind w:left="432"/>
      </w:pPr>
      <w:r>
        <w:t>B. Judge - Guilty</w:t>
      </w:r>
    </w:p>
    <w:p>
      <w:pPr>
        <w:spacing w:after="0"/>
        <w:ind w:left="432"/>
      </w:pPr>
      <w:r>
        <w:t>C. Father - Child</w:t>
      </w:r>
    </w:p>
    <w:p>
      <w:pPr>
        <w:spacing w:after="0"/>
        <w:ind w:left="432"/>
      </w:pPr>
      <w:r>
        <w:t>D. Master - Servant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Who is the gardener in John 15?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God the Father.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John 15:5, what can branches do apart from Christ?</w:t>
      </w:r>
    </w:p>
    <w:p>
      <w:pPr>
        <w:spacing w:after="0"/>
        <w:ind w:left="432"/>
      </w:pPr>
      <w:r>
        <w:t>A. Nothing</w:t>
      </w:r>
    </w:p>
    <w:p>
      <w:pPr>
        <w:spacing w:after="0"/>
        <w:ind w:left="432"/>
      </w:pPr>
      <w:r>
        <w:t>B. Everything</w:t>
      </w:r>
    </w:p>
    <w:p>
      <w:pPr>
        <w:spacing w:after="0"/>
        <w:ind w:left="432"/>
      </w:pPr>
      <w:r>
        <w:t>C. More fruit</w:t>
      </w:r>
    </w:p>
    <w:p>
      <w:pPr>
        <w:spacing w:after="0"/>
        <w:ind w:left="432"/>
      </w:pPr>
      <w:r>
        <w:t>D. Greater works without Him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John 15:4 says, "Abide in Me, and I in _____."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you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God's pruning encourage rather than discourage a believer?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shows the Father is actively making fruitful branches more fruitful.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parts of abiding in Christ.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Surrender, obedience, receiving His Word, prayer, yielding, dependence, and staying close to Him.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the goal of pruning?</w:t>
      </w:r>
    </w:p>
    <w:p>
      <w:pPr>
        <w:spacing w:after="0"/>
        <w:ind w:left="432"/>
      </w:pPr>
      <w:r>
        <w:t>A. More fruit</w:t>
      </w:r>
    </w:p>
    <w:p>
      <w:pPr>
        <w:spacing w:after="0"/>
        <w:ind w:left="432"/>
      </w:pPr>
      <w:r>
        <w:t>B. Less dependence</w:t>
      </w:r>
    </w:p>
    <w:p>
      <w:pPr>
        <w:spacing w:after="0"/>
        <w:ind w:left="432"/>
      </w:pPr>
      <w:r>
        <w:t>C. Independence from Christ</w:t>
      </w:r>
    </w:p>
    <w:p>
      <w:pPr>
        <w:spacing w:after="0"/>
        <w:ind w:left="432"/>
      </w:pPr>
      <w:r>
        <w:t>D. Avoiding hardship forever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Identify one obstacle that keeps you from abiding fully in Christ.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name a specific obstacle.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John 15:4-5.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How does discipline differ from pruning in the lesson?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Discipline brings disobedient believers back to the Lord; pruning makes abiding believers more fruitful through difficulty.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Why is dependence difficult for believers who value control?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abiding requires surrender, trust, obedience, and receiving life from Christ rather than self-sufficiency.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daily practice will help you remain close to Christ this week?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include Scripture, prayer, journaling, confession, obedience, thanksgiving, or service.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God carefully oversees our lives and disciplines us when we do not obey Him.</w:t>
      </w:r>
    </w:p>
    <w:p>
      <w:pPr>
        <w:pStyle w:val="ListBullet"/>
      </w:pPr>
      <w:r>
        <w:t>We are pruned to produce more fruit, and we need to trust Him during the difficult process.</w:t>
      </w:r>
    </w:p>
    <w:p>
      <w:pPr>
        <w:pStyle w:val="ListBullet"/>
      </w:pPr>
      <w:r>
        <w:t>When we stay close to Christ through obedience, Christ produces much fruit in us.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12 - Vine-Branches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RD12 Vine-Branches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