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11_Husband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Honoring Covenant, Authority, Trust, and Oneness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shapes Lesson 11?</w:t>
      </w:r>
    </w:p>
    <w:p>
      <w:pPr>
        <w:spacing w:after="0"/>
        <w:ind w:left="432"/>
      </w:pPr>
      <w:r>
        <w:t>A. Husband - Wife</w:t>
      </w:r>
    </w:p>
    <w:p>
      <w:pPr>
        <w:spacing w:after="0"/>
        <w:ind w:left="432"/>
      </w:pPr>
      <w:r>
        <w:t>B. Shepherd - Lamb</w:t>
      </w:r>
    </w:p>
    <w:p>
      <w:pPr>
        <w:spacing w:after="0"/>
        <w:ind w:left="432"/>
      </w:pPr>
      <w:r>
        <w:t>C. King - Kingdom</w:t>
      </w:r>
    </w:p>
    <w:p>
      <w:pPr>
        <w:spacing w:after="0"/>
        <w:ind w:left="432"/>
      </w:pPr>
      <w:r>
        <w:t>D. Priest - People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mystery does Ephesians 5 connect with marriage?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What is one goal of the lesson?</w:t>
      </w:r>
    </w:p>
    <w:p>
      <w:pPr>
        <w:spacing w:after="0"/>
        <w:ind w:left="432"/>
      </w:pPr>
      <w:r>
        <w:t>A. Appreciate and respect authorities</w:t>
      </w:r>
    </w:p>
    <w:p>
      <w:pPr>
        <w:spacing w:after="0"/>
        <w:ind w:left="432"/>
      </w:pPr>
      <w:r>
        <w:t>B. Reject all commitment</w:t>
      </w:r>
    </w:p>
    <w:p>
      <w:pPr>
        <w:spacing w:after="0"/>
        <w:ind w:left="432"/>
      </w:pPr>
      <w:r>
        <w:t>C. Avoid forgiveness</w:t>
      </w:r>
    </w:p>
    <w:p>
      <w:pPr>
        <w:spacing w:after="0"/>
        <w:ind w:left="432"/>
      </w:pPr>
      <w:r>
        <w:t>D. Remove all obligations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Colossians 3 says beyond forgiveness and bearing with one another, put on _____.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Christ's sacrificial love shape marriage and church life?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two ways to strengthen oneness.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According to Matthew 19:6, what God has joined together, man should not _____.</w:t>
      </w:r>
    </w:p>
    <w:p>
      <w:pPr>
        <w:spacing w:after="0"/>
        <w:ind w:left="432"/>
      </w:pPr>
      <w:r>
        <w:t>A. Separate</w:t>
      </w:r>
    </w:p>
    <w:p>
      <w:pPr>
        <w:spacing w:after="0"/>
        <w:ind w:left="432"/>
      </w:pPr>
      <w:r>
        <w:t>B. Honor</w:t>
      </w:r>
    </w:p>
    <w:p>
      <w:pPr>
        <w:spacing w:after="0"/>
        <w:ind w:left="432"/>
      </w:pPr>
      <w:r>
        <w:t>C. Bless</w:t>
      </w:r>
    </w:p>
    <w:p>
      <w:pPr>
        <w:spacing w:after="0"/>
        <w:ind w:left="432"/>
      </w:pPr>
      <w:r>
        <w:t>D. Remember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What words, actions, or attitudes need to change in one relationship?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authority difficult for many people?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How can trust in Christ help someone respond rightly to imperfect human authority?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Write one step to affirm your oneness with the Lord or spouse.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11 - Husband-Wife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RD11 Husband-Wife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