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drawing>
          <wp:inline xmlns:a="http://schemas.openxmlformats.org/drawingml/2006/main" xmlns:pic="http://schemas.openxmlformats.org/drawingml/2006/picture">
            <wp:extent cx="6126480" cy="22974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D11_Husband120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297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"/>
        <w:jc w:val="center"/>
      </w:pPr>
      <w:r>
        <w:rPr>
          <w:b/>
          <w:i w:val="0"/>
          <w:color w:val="1F4E79"/>
          <w:sz w:val="21"/>
        </w:rPr>
        <w:t>Relational Discipleship: Cross Training</w:t>
      </w:r>
    </w:p>
    <w:p>
      <w:pPr>
        <w:spacing w:after="20"/>
        <w:jc w:val="center"/>
      </w:pPr>
      <w:r>
        <w:rPr>
          <w:b/>
          <w:i w:val="0"/>
          <w:color w:val="D9A441"/>
          <w:sz w:val="28"/>
        </w:rPr>
        <w:t>Quiz Answer Key</w:t>
      </w:r>
    </w:p>
    <w:p>
      <w:pPr>
        <w:spacing w:after="200"/>
        <w:jc w:val="center"/>
      </w:pPr>
      <w:r>
        <w:rPr>
          <w:b w:val="0"/>
          <w:i/>
          <w:color w:val="222222"/>
          <w:sz w:val="21"/>
        </w:rPr>
        <w:t>Honoring Covenant, Authority, Trust, and Oneness</w:t>
      </w:r>
    </w:p>
    <w:p>
      <w:r>
        <w:rPr>
          <w:b/>
          <w:i w:val="0"/>
        </w:rPr>
        <w:t xml:space="preserve">Instructor Use: </w:t>
      </w:r>
      <w:r>
        <w:t>This answer key gives concise model answers. Accept equivalent answers that clearly reflect the lesson content and Scripture emphasis.</w:t>
      </w:r>
    </w:p>
    <w:p/>
    <w:p>
      <w:pPr>
        <w:pStyle w:val="Question"/>
      </w:pPr>
      <w:r>
        <w:rPr>
          <w:b/>
          <w:i w:val="0"/>
          <w:color w:val="1F4E79"/>
        </w:rPr>
        <w:t xml:space="preserve">1. </w:t>
      </w:r>
      <w:r>
        <w:rPr>
          <w:b/>
          <w:i w:val="0"/>
          <w:color w:val="D9A441"/>
        </w:rPr>
        <w:t xml:space="preserve">[Multiple Choice] </w:t>
      </w:r>
      <w:r>
        <w:t>What relationship picture shapes Lesson 11?</w:t>
      </w:r>
    </w:p>
    <w:p>
      <w:pPr>
        <w:spacing w:after="0"/>
        <w:ind w:left="432"/>
      </w:pPr>
      <w:r>
        <w:t>A. Husband - Wife</w:t>
      </w:r>
    </w:p>
    <w:p>
      <w:pPr>
        <w:spacing w:after="0"/>
        <w:ind w:left="432"/>
      </w:pPr>
      <w:r>
        <w:t>B. Shepherd - Lamb</w:t>
      </w:r>
    </w:p>
    <w:p>
      <w:pPr>
        <w:spacing w:after="0"/>
        <w:ind w:left="432"/>
      </w:pPr>
      <w:r>
        <w:t>C. King - Kingdom</w:t>
      </w:r>
    </w:p>
    <w:p>
      <w:pPr>
        <w:spacing w:after="0"/>
        <w:ind w:left="432"/>
      </w:pPr>
      <w:r>
        <w:t>D. Priest - People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2. </w:t>
      </w:r>
      <w:r>
        <w:rPr>
          <w:b/>
          <w:i w:val="0"/>
          <w:color w:val="D9A441"/>
        </w:rPr>
        <w:t xml:space="preserve">[Short Answer] </w:t>
      </w:r>
      <w:r>
        <w:t>What mystery does Ephesians 5 connect with marriage?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The relationship between Christ and the church.</w:t>
      </w:r>
    </w:p>
    <w:p>
      <w:pPr>
        <w:pStyle w:val="Question"/>
      </w:pPr>
      <w:r>
        <w:rPr>
          <w:b/>
          <w:i w:val="0"/>
          <w:color w:val="1F4E79"/>
        </w:rPr>
        <w:t xml:space="preserve">3. </w:t>
      </w:r>
      <w:r>
        <w:rPr>
          <w:b/>
          <w:i w:val="0"/>
          <w:color w:val="D9A441"/>
        </w:rPr>
        <w:t xml:space="preserve">[Multiple Choice] </w:t>
      </w:r>
      <w:r>
        <w:t>What is one goal of the lesson?</w:t>
      </w:r>
    </w:p>
    <w:p>
      <w:pPr>
        <w:spacing w:after="0"/>
        <w:ind w:left="432"/>
      </w:pPr>
      <w:r>
        <w:t>A. Appreciate and respect authorities</w:t>
      </w:r>
    </w:p>
    <w:p>
      <w:pPr>
        <w:spacing w:after="0"/>
        <w:ind w:left="432"/>
      </w:pPr>
      <w:r>
        <w:t>B. Reject all commitment</w:t>
      </w:r>
    </w:p>
    <w:p>
      <w:pPr>
        <w:spacing w:after="0"/>
        <w:ind w:left="432"/>
      </w:pPr>
      <w:r>
        <w:t>C. Avoid forgiveness</w:t>
      </w:r>
    </w:p>
    <w:p>
      <w:pPr>
        <w:spacing w:after="0"/>
        <w:ind w:left="432"/>
      </w:pPr>
      <w:r>
        <w:t>D. Remove all obligations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4. </w:t>
      </w:r>
      <w:r>
        <w:rPr>
          <w:b/>
          <w:i w:val="0"/>
          <w:color w:val="D9A441"/>
        </w:rPr>
        <w:t xml:space="preserve">[Fill-in] </w:t>
      </w:r>
      <w:r>
        <w:t>Colossians 3 says beyond forgiveness and bearing with one another, put on _____.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love</w:t>
      </w:r>
    </w:p>
    <w:p>
      <w:pPr>
        <w:pStyle w:val="Question"/>
      </w:pPr>
      <w:r>
        <w:rPr>
          <w:b/>
          <w:i w:val="0"/>
          <w:color w:val="1F4E79"/>
        </w:rPr>
        <w:t xml:space="preserve">5. </w:t>
      </w:r>
      <w:r>
        <w:rPr>
          <w:b/>
          <w:i w:val="0"/>
          <w:color w:val="D9A441"/>
        </w:rPr>
        <w:t xml:space="preserve">[Scripture Reflection] </w:t>
      </w:r>
      <w:r>
        <w:t>How does Christ's sacrificial love shape marriage and church life?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It calls for faithful, self-giving love, trust, respect, forgiveness, and commitment.</w:t>
      </w:r>
    </w:p>
    <w:p>
      <w:pPr>
        <w:pStyle w:val="Question"/>
      </w:pPr>
      <w:r>
        <w:rPr>
          <w:b/>
          <w:i w:val="0"/>
          <w:color w:val="1F4E79"/>
        </w:rPr>
        <w:t xml:space="preserve">6. </w:t>
      </w:r>
      <w:r>
        <w:rPr>
          <w:b/>
          <w:i w:val="0"/>
          <w:color w:val="D9A441"/>
        </w:rPr>
        <w:t xml:space="preserve">[Short Answer] </w:t>
      </w:r>
      <w:r>
        <w:t>Name two ways to strengthen oneness.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Forgiveness, kindness, purity, faithful words, loving actions, respect, and practical care.</w:t>
      </w:r>
    </w:p>
    <w:p>
      <w:pPr>
        <w:pStyle w:val="Question"/>
      </w:pPr>
      <w:r>
        <w:rPr>
          <w:b/>
          <w:i w:val="0"/>
          <w:color w:val="1F4E79"/>
        </w:rPr>
        <w:t xml:space="preserve">7. </w:t>
      </w:r>
      <w:r>
        <w:rPr>
          <w:b/>
          <w:i w:val="0"/>
          <w:color w:val="D9A441"/>
        </w:rPr>
        <w:t xml:space="preserve">[Multiple Choice] </w:t>
      </w:r>
      <w:r>
        <w:t>According to Matthew 19:6, what God has joined together, man should not _____.</w:t>
      </w:r>
    </w:p>
    <w:p>
      <w:pPr>
        <w:spacing w:after="0"/>
        <w:ind w:left="432"/>
      </w:pPr>
      <w:r>
        <w:t>A. Separate</w:t>
      </w:r>
    </w:p>
    <w:p>
      <w:pPr>
        <w:spacing w:after="0"/>
        <w:ind w:left="432"/>
      </w:pPr>
      <w:r>
        <w:t>B. Honor</w:t>
      </w:r>
    </w:p>
    <w:p>
      <w:pPr>
        <w:spacing w:after="0"/>
        <w:ind w:left="432"/>
      </w:pPr>
      <w:r>
        <w:t>C. Bless</w:t>
      </w:r>
    </w:p>
    <w:p>
      <w:pPr>
        <w:spacing w:after="0"/>
        <w:ind w:left="432"/>
      </w:pPr>
      <w:r>
        <w:t>D. Remember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8. </w:t>
      </w:r>
      <w:r>
        <w:rPr>
          <w:b/>
          <w:i w:val="0"/>
          <w:color w:val="D9A441"/>
        </w:rPr>
        <w:t xml:space="preserve">[Application] </w:t>
      </w:r>
      <w:r>
        <w:t>What words, actions, or attitudes need to change in one relationship?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Answers will vary; should identify a concrete change.</w:t>
      </w:r>
    </w:p>
    <w:p>
      <w:pPr>
        <w:pStyle w:val="Question"/>
      </w:pPr>
      <w:r>
        <w:rPr>
          <w:b/>
          <w:i w:val="0"/>
          <w:color w:val="1F4E79"/>
        </w:rPr>
        <w:t xml:space="preserve">9. </w:t>
      </w:r>
      <w:r>
        <w:rPr>
          <w:b/>
          <w:i w:val="0"/>
          <w:color w:val="D9A441"/>
        </w:rPr>
        <w:t xml:space="preserve">[Memory Verse] </w:t>
      </w:r>
      <w:r>
        <w:t>What is the memory verse?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Colossians 3:13-14.</w:t>
      </w:r>
    </w:p>
    <w:p>
      <w:pPr>
        <w:pStyle w:val="Question"/>
      </w:pPr>
      <w:r>
        <w:rPr>
          <w:b/>
          <w:i w:val="0"/>
          <w:color w:val="1F4E79"/>
        </w:rPr>
        <w:t xml:space="preserve">10. </w:t>
      </w:r>
      <w:r>
        <w:rPr>
          <w:b/>
          <w:i w:val="0"/>
          <w:color w:val="D9A441"/>
        </w:rPr>
        <w:t xml:space="preserve">[Short Answer] </w:t>
      </w:r>
      <w:r>
        <w:t>Why is authority difficult for many people?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Because pride, independence, disappointment, and modern culture resist submission and commitment.</w:t>
      </w:r>
    </w:p>
    <w:p>
      <w:pPr>
        <w:pStyle w:val="Question"/>
      </w:pPr>
      <w:r>
        <w:rPr>
          <w:b/>
          <w:i w:val="0"/>
          <w:color w:val="1F4E79"/>
        </w:rPr>
        <w:t xml:space="preserve">11. </w:t>
      </w:r>
      <w:r>
        <w:rPr>
          <w:b/>
          <w:i w:val="0"/>
          <w:color w:val="D9A441"/>
        </w:rPr>
        <w:t xml:space="preserve">[Discussion] </w:t>
      </w:r>
      <w:r>
        <w:t>How can trust in Christ help someone respond rightly to imperfect human authority?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By remembering Christ's lordship, seeking God's wisdom, obeying when appropriate, and refusing sinful responses.</w:t>
      </w:r>
    </w:p>
    <w:p>
      <w:pPr>
        <w:pStyle w:val="Question"/>
      </w:pPr>
      <w:r>
        <w:rPr>
          <w:b/>
          <w:i w:val="0"/>
          <w:color w:val="1F4E79"/>
        </w:rPr>
        <w:t xml:space="preserve">12. </w:t>
      </w:r>
      <w:r>
        <w:rPr>
          <w:b/>
          <w:i w:val="0"/>
          <w:color w:val="D9A441"/>
        </w:rPr>
        <w:t xml:space="preserve">[Application] </w:t>
      </w:r>
      <w:r>
        <w:t>Write one step to affirm your oneness with the Lord or spouse.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Answers may include confession, forgiveness, prayer, kindness, purity, time together, or renewed commitment.</w:t>
      </w:r>
    </w:p>
    <w:p>
      <w:pPr>
        <w:pStyle w:val="Heading1"/>
      </w:pPr>
      <w:r>
        <w:t>Suggested Grading Emphasis</w:t>
      </w:r>
    </w:p>
    <w:p>
      <w:pPr>
        <w:pStyle w:val="ListBullet"/>
      </w:pPr>
      <w:r>
        <w:t>Authorities are God-ordained, and I will accept and respect them.</w:t>
      </w:r>
    </w:p>
    <w:p>
      <w:pPr>
        <w:pStyle w:val="ListBullet"/>
      </w:pPr>
      <w:r>
        <w:t>I will obey those in authority over me without grumbling when appropriate before God.</w:t>
      </w:r>
    </w:p>
    <w:p>
      <w:pPr>
        <w:pStyle w:val="ListBullet"/>
      </w:pPr>
      <w:r>
        <w:t>I affirm oneness with my spouse by doing things that build up our relationship.</w:t>
      </w:r>
    </w:p>
    <w:sectPr w:rsidR="00FC693F" w:rsidRPr="0006063C" w:rsidSect="00034616">
      <w:footerReference w:type="default" r:id="rId9"/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b w:val="0"/>
        <w:i w:val="0"/>
        <w:color w:val="666666"/>
        <w:sz w:val="16"/>
      </w:rPr>
      <w:t>Relational Discipleship: Cross Training | Lesson 11 - Husband-Wife | Paul J. Bucknell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1F4E79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ptos" w:hAnsi="Aptos" w:eastAsia="Aptos"/>
      <w:color w:val="666666"/>
      <w:sz w:val="18"/>
    </w:rPr>
  </w:style>
  <w:style w:type="paragraph" w:customStyle="1" w:styleId="Question">
    <w:name w:val="Question"/>
    <w:pPr>
      <w:spacing w:after="40" w:before="60"/>
    </w:pPr>
    <w:rPr>
      <w:rFonts w:ascii="Aptos" w:hAnsi="Aptos" w:eastAsia="Aptos"/>
      <w:sz w:val="20"/>
    </w:rPr>
  </w:style>
  <w:style w:type="paragraph" w:customStyle="1" w:styleId="Answer">
    <w:name w:val="Answer"/>
    <w:pPr>
      <w:spacing w:after="100"/>
      <w:ind w:left="360"/>
    </w:pPr>
    <w:rPr>
      <w:rFonts w:ascii="Aptos" w:hAnsi="Aptos" w:eastAsia="Aptos"/>
      <w:color w:val="222222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RD11 Husband-Wife Quiz Answer Key</dc:title>
  <dc:subject>Relational Discipleship: Cross Training</dc:subject>
  <dc:creator>Paul J. Bucknell</dc:creator>
  <cp:keywords>Relational Discipleship, Cross Training, course, quiz, handout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