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10_Cornerstone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Finding Our Place in God's Design and Building Together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lesson's main relationship picture?</w:t>
      </w:r>
    </w:p>
    <w:p>
      <w:pPr>
        <w:spacing w:after="0"/>
        <w:ind w:left="432"/>
      </w:pPr>
      <w:r>
        <w:t>A. Cornerstone - Stones</w:t>
      </w:r>
    </w:p>
    <w:p>
      <w:pPr>
        <w:spacing w:after="0"/>
        <w:ind w:left="432"/>
      </w:pPr>
      <w:r>
        <w:t>B. Father - Child</w:t>
      </w:r>
    </w:p>
    <w:p>
      <w:pPr>
        <w:spacing w:after="0"/>
        <w:ind w:left="432"/>
      </w:pPr>
      <w:r>
        <w:t>C. Redeemer - Chosen</w:t>
      </w:r>
    </w:p>
    <w:p>
      <w:pPr>
        <w:spacing w:after="0"/>
        <w:ind w:left="432"/>
      </w:pPr>
      <w:r>
        <w:t>D. Master - Servant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Who is the cornerstone of God's spiritual house?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Jesus Christ.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does 1 Peter 2:5 call believers?</w:t>
      </w:r>
    </w:p>
    <w:p>
      <w:pPr>
        <w:spacing w:after="0"/>
        <w:ind w:left="432"/>
      </w:pPr>
      <w:r>
        <w:t>A. Living stones</w:t>
      </w:r>
    </w:p>
    <w:p>
      <w:pPr>
        <w:spacing w:after="0"/>
        <w:ind w:left="432"/>
      </w:pPr>
      <w:r>
        <w:t>B. Lost sheep only</w:t>
      </w:r>
    </w:p>
    <w:p>
      <w:pPr>
        <w:spacing w:after="0"/>
        <w:ind w:left="432"/>
      </w:pPr>
      <w:r>
        <w:t>C. Empty vessels</w:t>
      </w:r>
    </w:p>
    <w:p>
      <w:pPr>
        <w:spacing w:after="0"/>
        <w:ind w:left="432"/>
      </w:pPr>
      <w:r>
        <w:t>D. Wandering tents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2 Corinthians 6:16 says, "We are the temple of the _____ God."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living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knowing Christ is the foundation affect our choices?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should make us build carefully, please Him, and center effectiveness on Christ.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distractions that harm teamwork.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Pride, jealousy, envy, criticism, comparison, or self-image.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Project Reconciliation about?</w:t>
      </w:r>
    </w:p>
    <w:p>
      <w:pPr>
        <w:spacing w:after="0"/>
        <w:ind w:left="432"/>
      </w:pPr>
      <w:r>
        <w:t>A. Improving a relationship with a fellow Christian</w:t>
      </w:r>
    </w:p>
    <w:p>
      <w:pPr>
        <w:spacing w:after="0"/>
        <w:ind w:left="432"/>
      </w:pPr>
      <w:r>
        <w:t>B. Winning an argument</w:t>
      </w:r>
    </w:p>
    <w:p>
      <w:pPr>
        <w:spacing w:after="0"/>
        <w:ind w:left="432"/>
      </w:pPr>
      <w:r>
        <w:t>C. Avoiding church life</w:t>
      </w:r>
    </w:p>
    <w:p>
      <w:pPr>
        <w:spacing w:after="0"/>
        <w:ind w:left="432"/>
      </w:pPr>
      <w:r>
        <w:t>D. Building alone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believer you need to value or work with better.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identify a real relationship.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2 Corinthians 6:16.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a stone image helpful for teamwork?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stones are designed to fit together and form one strong structure.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do pride and comparison weaken the church?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They shift focus from Christ, lower love, and break teamwork among believers.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step can you take toward reconciliation?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Pray, confess, apologize, listen, encourage, serve, or initiate a humble conversation.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I need to fully accept the way God made me and placed me in life.</w:t>
      </w:r>
    </w:p>
    <w:p>
      <w:pPr>
        <w:pStyle w:val="ListBullet"/>
      </w:pPr>
      <w:r>
        <w:t>All my decisions must please the Lord.</w:t>
      </w:r>
    </w:p>
    <w:p>
      <w:pPr>
        <w:pStyle w:val="ListBullet"/>
      </w:pPr>
      <w:r>
        <w:t>I must appreciate the uniqueness of my brothers and sisters.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10 - Cornerstone-Stones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RD10 Cornerstone-Stones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