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9_Redeem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Belonging to God and Showing Kindness Because He Redeemed Us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relationship picture in Lesson 9?</w:t>
      </w:r>
    </w:p>
    <w:p>
      <w:pPr>
        <w:spacing w:after="0"/>
        <w:ind w:left="432"/>
      </w:pPr>
      <w:r>
        <w:t>A. Redeemer - Chosen</w:t>
      </w:r>
    </w:p>
    <w:p>
      <w:pPr>
        <w:spacing w:after="0"/>
        <w:ind w:left="432"/>
      </w:pPr>
      <w:r>
        <w:t>B. Teacher - Disciple</w:t>
      </w:r>
    </w:p>
    <w:p>
      <w:pPr>
        <w:spacing w:after="0"/>
        <w:ind w:left="432"/>
      </w:pPr>
      <w:r>
        <w:t>C. Judge - Guilty</w:t>
      </w:r>
    </w:p>
    <w:p>
      <w:pPr>
        <w:spacing w:after="0"/>
        <w:ind w:left="432"/>
      </w:pPr>
      <w:r>
        <w:t>D. Vine - Branches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did God pay to redeem His people?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John 15:16, who chose whom?</w:t>
      </w:r>
    </w:p>
    <w:p>
      <w:pPr>
        <w:spacing w:after="0"/>
        <w:ind w:left="432"/>
      </w:pPr>
      <w:r>
        <w:t>A. Christ chose His people</w:t>
      </w:r>
    </w:p>
    <w:p>
      <w:pPr>
        <w:spacing w:after="0"/>
        <w:ind w:left="432"/>
      </w:pPr>
      <w:r>
        <w:t>B. The disciples chose Christ first</w:t>
      </w:r>
    </w:p>
    <w:p>
      <w:pPr>
        <w:spacing w:after="0"/>
        <w:ind w:left="432"/>
      </w:pPr>
      <w:r>
        <w:t>C. Rome chose the church</w:t>
      </w:r>
    </w:p>
    <w:p>
      <w:pPr>
        <w:spacing w:after="0"/>
        <w:ind w:left="432"/>
      </w:pPr>
      <w:r>
        <w:t>D. People choose grace by deserving it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Colossians 1 says we have redemption, the forgiveness of _____.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1 Peter 1:18-19 deepen gratitude?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main responses in the lesson goals.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one recommended step for dealing with difficult people?</w:t>
      </w:r>
    </w:p>
    <w:p>
      <w:pPr>
        <w:spacing w:after="0"/>
        <w:ind w:left="432"/>
      </w:pPr>
      <w:r>
        <w:t>A. Pray for your enemies</w:t>
      </w:r>
    </w:p>
    <w:p>
      <w:pPr>
        <w:spacing w:after="0"/>
        <w:ind w:left="432"/>
      </w:pPr>
      <w:r>
        <w:t>B. Seek revenge</w:t>
      </w:r>
    </w:p>
    <w:p>
      <w:pPr>
        <w:spacing w:after="0"/>
        <w:ind w:left="432"/>
      </w:pPr>
      <w:r>
        <w:t>C. Withdraw all kindness</w:t>
      </w:r>
    </w:p>
    <w:p>
      <w:pPr>
        <w:spacing w:after="0"/>
        <w:ind w:left="432"/>
      </w:pPr>
      <w:r>
        <w:t>D. Pretend sin does not matter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difficult person or situation where you need to show kindness.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does belonging to God change our response to suffering?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Why do people struggle to feel wanted, and how does redemption answer that?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practice can deepen gratitude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09 - Redeemer-Chosen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RD09 Redeemer-Chosen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