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8_Mast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Student Quiz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Serving God and Others with Faithful Availability</w:t>
      </w:r>
    </w:p>
    <w:p>
      <w:r>
        <w:rPr>
          <w:b/>
          <w:i w:val="0"/>
        </w:rPr>
        <w:t xml:space="preserve">Instructions: </w:t>
      </w:r>
      <w:r>
        <w:t>Answer the following questions from the lesson. Use Scripture references where helpful. For short answers, write clearly and briefly.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Lesson 8?</w:t>
      </w:r>
    </w:p>
    <w:p>
      <w:pPr>
        <w:spacing w:after="0"/>
        <w:ind w:left="432"/>
      </w:pPr>
      <w:r>
        <w:t>A. Master - Servant</w:t>
      </w:r>
    </w:p>
    <w:p>
      <w:pPr>
        <w:spacing w:after="0"/>
        <w:ind w:left="432"/>
      </w:pPr>
      <w:r>
        <w:t>B. Bridegroom - Bride</w:t>
      </w:r>
    </w:p>
    <w:p>
      <w:pPr>
        <w:spacing w:after="0"/>
        <w:ind w:left="432"/>
      </w:pPr>
      <w:r>
        <w:t>C. Shepherd - Lamb</w:t>
      </w:r>
    </w:p>
    <w:p>
      <w:pPr>
        <w:spacing w:after="0"/>
        <w:ind w:left="432"/>
      </w:pPr>
      <w:r>
        <w:t>D. Cornerstone - Stones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Jesus model by coming not to do His own will?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Luke 16:13, how many masters can a servant serve?</w:t>
      </w:r>
    </w:p>
    <w:p>
      <w:pPr>
        <w:spacing w:after="0"/>
        <w:ind w:left="432"/>
      </w:pPr>
      <w:r>
        <w:t>A. One</w:t>
      </w:r>
    </w:p>
    <w:p>
      <w:pPr>
        <w:spacing w:after="0"/>
        <w:ind w:left="432"/>
      </w:pPr>
      <w:r>
        <w:t>B. Two equally</w:t>
      </w:r>
    </w:p>
    <w:p>
      <w:pPr>
        <w:spacing w:after="0"/>
        <w:ind w:left="432"/>
      </w:pPr>
      <w:r>
        <w:t>C. Many</w:t>
      </w:r>
    </w:p>
    <w:p>
      <w:pPr>
        <w:spacing w:after="0"/>
        <w:ind w:left="432"/>
      </w:pPr>
      <w:r>
        <w:t>D. None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Philippians 2 says Christ took the form of a _____.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John 13:13-16 shape our understanding of humble service?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lesson goals.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one danger the lesson identifies?</w:t>
      </w:r>
    </w:p>
    <w:p>
      <w:pPr>
        <w:spacing w:after="0"/>
        <w:ind w:left="432"/>
      </w:pPr>
      <w:r>
        <w:t>A. Asserting our rights rather than serving</w:t>
      </w:r>
    </w:p>
    <w:p>
      <w:pPr>
        <w:spacing w:after="0"/>
        <w:ind w:left="432"/>
      </w:pPr>
      <w:r>
        <w:t>B. Serving others too humbly</w:t>
      </w:r>
    </w:p>
    <w:p>
      <w:pPr>
        <w:spacing w:after="0"/>
        <w:ind w:left="432"/>
      </w:pPr>
      <w:r>
        <w:t>C. Obeying Christ too much</w:t>
      </w:r>
    </w:p>
    <w:p>
      <w:pPr>
        <w:spacing w:after="0"/>
        <w:ind w:left="432"/>
      </w:pPr>
      <w:r>
        <w:t>D. Praying too often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List one practical need you can meet this week.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stewardship included in a servant mindset?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attitude makes serving others difficult?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How can you use money, knowledge, or talent to glorify God?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pStyle w:val="SmallNote"/>
      </w:pPr>
      <w:r>
        <w:t>Optional reflection: What one truth from this lesson should shape your relationships this week?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p>
      <w:pPr>
        <w:spacing w:after="20"/>
      </w:pPr>
      <w:r>
        <w:rPr>
          <w:color w:val="888888"/>
          <w:sz w:val="20"/>
        </w:rPr>
        <w:t>________________________________________________________________________________________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08 - Master-Servant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RD08 Master-Servant Student Quiz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