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drawing>
          <wp:inline xmlns:a="http://schemas.openxmlformats.org/drawingml/2006/main" xmlns:pic="http://schemas.openxmlformats.org/drawingml/2006/picture">
            <wp:extent cx="6126480" cy="22974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RD03_Teacher1200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22974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0"/>
        <w:jc w:val="center"/>
      </w:pPr>
      <w:r>
        <w:rPr>
          <w:b/>
          <w:i w:val="0"/>
          <w:color w:val="1F4E79"/>
          <w:sz w:val="21"/>
        </w:rPr>
        <w:t>Relational Discipleship: Cross Training</w:t>
      </w:r>
    </w:p>
    <w:p>
      <w:pPr>
        <w:spacing w:after="20"/>
        <w:jc w:val="center"/>
      </w:pPr>
      <w:r>
        <w:rPr>
          <w:b/>
          <w:i w:val="0"/>
          <w:color w:val="D9A441"/>
          <w:sz w:val="28"/>
        </w:rPr>
        <w:t>Student Quiz</w:t>
      </w:r>
    </w:p>
    <w:p>
      <w:pPr>
        <w:spacing w:after="200"/>
        <w:jc w:val="center"/>
      </w:pPr>
      <w:r>
        <w:rPr>
          <w:b w:val="0"/>
          <w:i/>
          <w:color w:val="222222"/>
          <w:sz w:val="21"/>
        </w:rPr>
        <w:t>Learning from Christ and Helping Others Learn Him</w:t>
      </w:r>
    </w:p>
    <w:p>
      <w:r>
        <w:rPr>
          <w:b/>
          <w:i w:val="0"/>
        </w:rPr>
        <w:t xml:space="preserve">Instructions: </w:t>
      </w:r>
      <w:r>
        <w:t>Answer the following questions from the lesson. Use Scripture references where helpful. For short answers, write clearly and briefly.</w:t>
      </w:r>
    </w:p>
    <w:p/>
    <w:p>
      <w:pPr>
        <w:pStyle w:val="Question"/>
      </w:pPr>
      <w:r>
        <w:rPr>
          <w:b/>
          <w:i w:val="0"/>
          <w:color w:val="1F4E79"/>
        </w:rPr>
        <w:t xml:space="preserve">1. </w:t>
      </w:r>
      <w:r>
        <w:rPr>
          <w:b/>
          <w:i w:val="0"/>
          <w:color w:val="D9A441"/>
        </w:rPr>
        <w:t xml:space="preserve">[Multiple Choice] </w:t>
      </w:r>
      <w:r>
        <w:t>What is the central relationship picture in this lesson?</w:t>
      </w:r>
    </w:p>
    <w:p>
      <w:pPr>
        <w:spacing w:after="0"/>
        <w:ind w:left="432"/>
      </w:pPr>
      <w:r>
        <w:t>A. Teacher - Disciple</w:t>
      </w:r>
    </w:p>
    <w:p>
      <w:pPr>
        <w:spacing w:after="0"/>
        <w:ind w:left="432"/>
      </w:pPr>
      <w:r>
        <w:t>B. Redeemer - Chosen</w:t>
      </w:r>
    </w:p>
    <w:p>
      <w:pPr>
        <w:spacing w:after="0"/>
        <w:ind w:left="432"/>
      </w:pPr>
      <w:r>
        <w:t>C. Husband - Wife</w:t>
      </w:r>
    </w:p>
    <w:p>
      <w:pPr>
        <w:spacing w:after="0"/>
        <w:ind w:left="432"/>
      </w:pPr>
      <w:r>
        <w:t>D. Priest - People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2. </w:t>
      </w:r>
      <w:r>
        <w:rPr>
          <w:b/>
          <w:i w:val="0"/>
          <w:color w:val="D9A441"/>
        </w:rPr>
        <w:t xml:space="preserve">[Short Answer] </w:t>
      </w:r>
      <w:r>
        <w:t>What does Isaiah 50:4 show about Jesus' pattern of learning?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3. </w:t>
      </w:r>
      <w:r>
        <w:rPr>
          <w:b/>
          <w:i w:val="0"/>
          <w:color w:val="D9A441"/>
        </w:rPr>
        <w:t xml:space="preserve">[Multiple Choice] </w:t>
      </w:r>
      <w:r>
        <w:t>What should Christ's disciples do with worldly influence?</w:t>
      </w:r>
    </w:p>
    <w:p>
      <w:pPr>
        <w:spacing w:after="0"/>
        <w:ind w:left="432"/>
      </w:pPr>
      <w:r>
        <w:t>A. Replace it with obedience to God's truth</w:t>
      </w:r>
    </w:p>
    <w:p>
      <w:pPr>
        <w:spacing w:after="0"/>
        <w:ind w:left="432"/>
      </w:pPr>
      <w:r>
        <w:t>B. Blend it equally with Scripture</w:t>
      </w:r>
    </w:p>
    <w:p>
      <w:pPr>
        <w:spacing w:after="0"/>
        <w:ind w:left="432"/>
      </w:pPr>
      <w:r>
        <w:t>C. Ignore all teaching</w:t>
      </w:r>
    </w:p>
    <w:p>
      <w:pPr>
        <w:spacing w:after="0"/>
        <w:ind w:left="432"/>
      </w:pPr>
      <w:r>
        <w:t>D. Follow whatever is popular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4. </w:t>
      </w:r>
      <w:r>
        <w:rPr>
          <w:b/>
          <w:i w:val="0"/>
          <w:color w:val="D9A441"/>
        </w:rPr>
        <w:t xml:space="preserve">[Fill-in] </w:t>
      </w:r>
      <w:r>
        <w:t>A fully trained disciple will be like his _____.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5. </w:t>
      </w:r>
      <w:r>
        <w:rPr>
          <w:b/>
          <w:i w:val="0"/>
          <w:color w:val="D9A441"/>
        </w:rPr>
        <w:t xml:space="preserve">[Scripture Reflection] </w:t>
      </w:r>
      <w:r>
        <w:t>How does Matthew 28:18-20 shape the mission of every disciple?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6. </w:t>
      </w:r>
      <w:r>
        <w:rPr>
          <w:b/>
          <w:i w:val="0"/>
          <w:color w:val="D9A441"/>
        </w:rPr>
        <w:t xml:space="preserve">[Short Answer] </w:t>
      </w:r>
      <w:r>
        <w:t>Name the three lesson goals.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7. </w:t>
      </w:r>
      <w:r>
        <w:rPr>
          <w:b/>
          <w:i w:val="0"/>
          <w:color w:val="D9A441"/>
        </w:rPr>
        <w:t xml:space="preserve">[Multiple Choice] </w:t>
      </w:r>
      <w:r>
        <w:t>Which verse describes entrusting truth to faithful people who can teach others also?</w:t>
      </w:r>
    </w:p>
    <w:p>
      <w:pPr>
        <w:spacing w:after="0"/>
        <w:ind w:left="432"/>
      </w:pPr>
      <w:r>
        <w:t>A. 2 Timothy 2:2</w:t>
      </w:r>
    </w:p>
    <w:p>
      <w:pPr>
        <w:spacing w:after="0"/>
        <w:ind w:left="432"/>
      </w:pPr>
      <w:r>
        <w:t>B. John 10:14</w:t>
      </w:r>
    </w:p>
    <w:p>
      <w:pPr>
        <w:spacing w:after="0"/>
        <w:ind w:left="432"/>
      </w:pPr>
      <w:r>
        <w:t>C. Revelation 19:7</w:t>
      </w:r>
    </w:p>
    <w:p>
      <w:pPr>
        <w:spacing w:after="0"/>
        <w:ind w:left="432"/>
      </w:pPr>
      <w:r>
        <w:t>D. John 15:5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8. </w:t>
      </w:r>
      <w:r>
        <w:rPr>
          <w:b/>
          <w:i w:val="0"/>
          <w:color w:val="D9A441"/>
        </w:rPr>
        <w:t xml:space="preserve">[Application] </w:t>
      </w:r>
      <w:r>
        <w:t>What one habit can help you become more teachable this week?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9. </w:t>
      </w:r>
      <w:r>
        <w:rPr>
          <w:b/>
          <w:i w:val="0"/>
          <w:color w:val="D9A441"/>
        </w:rPr>
        <w:t xml:space="preserve">[Memory Verse] </w:t>
      </w:r>
      <w:r>
        <w:t>What is the memory verse?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10. </w:t>
      </w:r>
      <w:r>
        <w:rPr>
          <w:b/>
          <w:i w:val="0"/>
          <w:color w:val="D9A441"/>
        </w:rPr>
        <w:t xml:space="preserve">[Short Answer] </w:t>
      </w:r>
      <w:r>
        <w:t>Why must great teachers first be great learners?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11. </w:t>
      </w:r>
      <w:r>
        <w:rPr>
          <w:b/>
          <w:i w:val="0"/>
          <w:color w:val="D9A441"/>
        </w:rPr>
        <w:t xml:space="preserve">[Discussion] </w:t>
      </w:r>
      <w:r>
        <w:t>What makes it difficult to keep following Christ when others withdraw?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12. </w:t>
      </w:r>
      <w:r>
        <w:rPr>
          <w:b/>
          <w:i w:val="0"/>
          <w:color w:val="D9A441"/>
        </w:rPr>
        <w:t xml:space="preserve">[Application] </w:t>
      </w:r>
      <w:r>
        <w:t>Name one person you could encourage, teach, or disciple this month.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SmallNote"/>
      </w:pPr>
      <w:r>
        <w:t>Optional reflection: What one truth from this lesson should shape your relationships this week?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sectPr w:rsidR="00FC693F" w:rsidRPr="0006063C" w:rsidSect="00034616">
      <w:footerReference w:type="default" r:id="rId9"/>
      <w:pgSz w:w="12240" w:h="15840"/>
      <w:pgMar w:top="792" w:right="1008" w:bottom="79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b w:val="0"/>
        <w:i w:val="0"/>
        <w:color w:val="666666"/>
        <w:sz w:val="16"/>
      </w:rPr>
      <w:t>Relational Discipleship: Cross Training | Lesson 03 - Teacher-Disciple | Paul J. Bucknell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color w:val="222222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 Display" w:hAnsi="Aptos Display" w:eastAsia="Aptos Display"/>
      <w:b/>
      <w:bCs/>
      <w:color w:val="1F4E79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" w:hAnsi="Aptos" w:eastAsia="Aptos"/>
      <w:b/>
      <w:bCs/>
      <w:color w:val="1F4E79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ptos" w:hAnsi="Aptos" w:eastAsia="Aptos"/>
      <w:b/>
      <w:bCs/>
      <w:color w:val="1F4E79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 Display" w:hAnsi="Aptos Display" w:eastAsia="Aptos Display"/>
      <w:b/>
      <w:color w:val="1F4E79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Note">
    <w:name w:val="Small Note"/>
    <w:rPr>
      <w:rFonts w:ascii="Aptos" w:hAnsi="Aptos" w:eastAsia="Aptos"/>
      <w:color w:val="666666"/>
      <w:sz w:val="18"/>
    </w:rPr>
  </w:style>
  <w:style w:type="paragraph" w:customStyle="1" w:styleId="Question">
    <w:name w:val="Question"/>
    <w:pPr>
      <w:spacing w:after="40" w:before="60"/>
    </w:pPr>
    <w:rPr>
      <w:rFonts w:ascii="Aptos" w:hAnsi="Aptos" w:eastAsia="Aptos"/>
      <w:sz w:val="20"/>
    </w:rPr>
  </w:style>
  <w:style w:type="paragraph" w:customStyle="1" w:styleId="Answer">
    <w:name w:val="Answer"/>
    <w:pPr>
      <w:spacing w:after="100"/>
      <w:ind w:left="360"/>
    </w:pPr>
    <w:rPr>
      <w:rFonts w:ascii="Aptos" w:hAnsi="Aptos" w:eastAsia="Aptos"/>
      <w:color w:val="222222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RD03 Teacher-Disciple Student Quiz</dc:title>
  <dc:subject>Relational Discipleship: Cross Training</dc:subject>
  <dc:creator>Paul J. Bucknell</dc:creator>
  <cp:keywords>Relational Discipleship, Cross Training, course, quiz, handout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