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3_Teacher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Learning from Christ and Helping Others Learn Him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central relationship picture in this lesson?</w:t>
      </w:r>
    </w:p>
    <w:p>
      <w:pPr>
        <w:spacing w:after="0"/>
        <w:ind w:left="432"/>
      </w:pPr>
      <w:r>
        <w:t>A. Teacher - Disciple</w:t>
      </w:r>
    </w:p>
    <w:p>
      <w:pPr>
        <w:spacing w:after="0"/>
        <w:ind w:left="432"/>
      </w:pPr>
      <w:r>
        <w:t>B. Redeemer - Chosen</w:t>
      </w:r>
    </w:p>
    <w:p>
      <w:pPr>
        <w:spacing w:after="0"/>
        <w:ind w:left="432"/>
      </w:pPr>
      <w:r>
        <w:t>C. Husband - Wife</w:t>
      </w:r>
    </w:p>
    <w:p>
      <w:pPr>
        <w:spacing w:after="0"/>
        <w:ind w:left="432"/>
      </w:pPr>
      <w:r>
        <w:t>D. Priest - People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does Isaiah 50:4 show about Jesus' pattern of learning?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He listened to the Father morning by morning as a disciple.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should Christ's disciples do with worldly influence?</w:t>
      </w:r>
    </w:p>
    <w:p>
      <w:pPr>
        <w:spacing w:after="0"/>
        <w:ind w:left="432"/>
      </w:pPr>
      <w:r>
        <w:t>A. Replace it with obedience to God's truth</w:t>
      </w:r>
    </w:p>
    <w:p>
      <w:pPr>
        <w:spacing w:after="0"/>
        <w:ind w:left="432"/>
      </w:pPr>
      <w:r>
        <w:t>B. Blend it equally with Scripture</w:t>
      </w:r>
    </w:p>
    <w:p>
      <w:pPr>
        <w:spacing w:after="0"/>
        <w:ind w:left="432"/>
      </w:pPr>
      <w:r>
        <w:t>C. Ignore all teaching</w:t>
      </w:r>
    </w:p>
    <w:p>
      <w:pPr>
        <w:spacing w:after="0"/>
        <w:ind w:left="432"/>
      </w:pPr>
      <w:r>
        <w:t>D. Follow whatever is popular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A fully trained disciple will be like his _____.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teacher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Matthew 28:18-20 shape the mission of every disciple?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commands disciples to make disciples, baptizing and teaching them to obey Christ.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the three lesson goals.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Listen like Jesus did, follow Christ alone, and make disciples like Jesus.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Which verse describes entrusting truth to faithful people who can teach others also?</w:t>
      </w:r>
    </w:p>
    <w:p>
      <w:pPr>
        <w:spacing w:after="0"/>
        <w:ind w:left="432"/>
      </w:pPr>
      <w:r>
        <w:t>A. 2 Timothy 2:2</w:t>
      </w:r>
    </w:p>
    <w:p>
      <w:pPr>
        <w:spacing w:after="0"/>
        <w:ind w:left="432"/>
      </w:pPr>
      <w:r>
        <w:t>B. John 10:14</w:t>
      </w:r>
    </w:p>
    <w:p>
      <w:pPr>
        <w:spacing w:after="0"/>
        <w:ind w:left="432"/>
      </w:pPr>
      <w:r>
        <w:t>C. Revelation 19:7</w:t>
      </w:r>
    </w:p>
    <w:p>
      <w:pPr>
        <w:spacing w:after="0"/>
        <w:ind w:left="432"/>
      </w:pPr>
      <w:r>
        <w:t>D. John 15:5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What one habit can help you become more teachable this week?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include daily Bible reading, prayer, journaling, asking for correction, or meeting with a mentor.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Isaiah 50:4.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must great teachers first be great learners?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faithful teaching comes from first listening to and obeying God.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What makes it difficult to keep following Christ when others withdraw?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mention pressure, fear, comfort, confusion, or lack of commitment.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Name one person you could encourage, teach, or disciple this month.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be specific.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When we purposely listen to God day by day, God speaks to us and helps us care for others.</w:t>
      </w:r>
    </w:p>
    <w:p>
      <w:pPr>
        <w:pStyle w:val="ListBullet"/>
      </w:pPr>
      <w:r>
        <w:t>We follow Christ by replacing the world's influence with obedience to God's truth.</w:t>
      </w:r>
    </w:p>
    <w:p>
      <w:pPr>
        <w:pStyle w:val="ListBullet"/>
      </w:pPr>
      <w:r>
        <w:t>As people disciple us, we faithfully train others.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03 - Teacher-Disciple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RD03 Teacher-Disciple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