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drawing>
          <wp:inline xmlns:a="http://schemas.openxmlformats.org/drawingml/2006/main" xmlns:pic="http://schemas.openxmlformats.org/drawingml/2006/picture">
            <wp:extent cx="6126480" cy="22974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RD02_Shepherd1200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22974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0"/>
        <w:jc w:val="center"/>
      </w:pPr>
      <w:r>
        <w:rPr>
          <w:b/>
          <w:i w:val="0"/>
          <w:color w:val="1F4E79"/>
          <w:sz w:val="21"/>
        </w:rPr>
        <w:t>Relational Discipleship: Cross Training</w:t>
      </w:r>
    </w:p>
    <w:p>
      <w:pPr>
        <w:spacing w:after="20"/>
        <w:jc w:val="center"/>
      </w:pPr>
      <w:r>
        <w:rPr>
          <w:b/>
          <w:i w:val="0"/>
          <w:color w:val="D9A441"/>
          <w:sz w:val="28"/>
        </w:rPr>
        <w:t>Student Quiz</w:t>
      </w:r>
    </w:p>
    <w:p>
      <w:pPr>
        <w:spacing w:after="200"/>
        <w:jc w:val="center"/>
      </w:pPr>
      <w:r>
        <w:rPr>
          <w:b w:val="0"/>
          <w:i/>
          <w:color w:val="222222"/>
          <w:sz w:val="21"/>
        </w:rPr>
        <w:t>Trusting the Good Shepherd and Passing on His Care</w:t>
      </w:r>
    </w:p>
    <w:p>
      <w:r>
        <w:rPr>
          <w:b/>
          <w:i w:val="0"/>
        </w:rPr>
        <w:t xml:space="preserve">Instructions: </w:t>
      </w:r>
      <w:r>
        <w:t>Answer the following questions from the lesson. Use Scripture references where helpful. For short answers, write clearly and briefly.</w:t>
      </w:r>
    </w:p>
    <w:p/>
    <w:p>
      <w:pPr>
        <w:pStyle w:val="Question"/>
      </w:pPr>
      <w:r>
        <w:rPr>
          <w:b/>
          <w:i w:val="0"/>
          <w:color w:val="1F4E79"/>
        </w:rPr>
        <w:t xml:space="preserve">1. </w:t>
      </w:r>
      <w:r>
        <w:rPr>
          <w:b/>
          <w:i w:val="0"/>
          <w:color w:val="D9A441"/>
        </w:rPr>
        <w:t xml:space="preserve">[Multiple Choice] </w:t>
      </w:r>
      <w:r>
        <w:t>What relationship picture shapes this lesson?</w:t>
      </w:r>
    </w:p>
    <w:p>
      <w:pPr>
        <w:spacing w:after="0"/>
        <w:ind w:left="432"/>
      </w:pPr>
      <w:r>
        <w:t>A. King - Kingdom</w:t>
      </w:r>
    </w:p>
    <w:p>
      <w:pPr>
        <w:spacing w:after="0"/>
        <w:ind w:left="432"/>
      </w:pPr>
      <w:r>
        <w:t>B. Shepherd - Lamb</w:t>
      </w:r>
    </w:p>
    <w:p>
      <w:pPr>
        <w:spacing w:after="0"/>
        <w:ind w:left="432"/>
      </w:pPr>
      <w:r>
        <w:t>C. Judge - Guilty</w:t>
      </w:r>
    </w:p>
    <w:p>
      <w:pPr>
        <w:spacing w:after="0"/>
        <w:ind w:left="432"/>
      </w:pPr>
      <w:r>
        <w:t>D. Vine - Branches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2. </w:t>
      </w:r>
      <w:r>
        <w:rPr>
          <w:b/>
          <w:i w:val="0"/>
          <w:color w:val="D9A441"/>
        </w:rPr>
        <w:t xml:space="preserve">[Short Answer] </w:t>
      </w:r>
      <w:r>
        <w:t>According to John 10:14-15, what does the Good Shepherd do for His sheep?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3. </w:t>
      </w:r>
      <w:r>
        <w:rPr>
          <w:b/>
          <w:i w:val="0"/>
          <w:color w:val="D9A441"/>
        </w:rPr>
        <w:t xml:space="preserve">[Multiple Choice] </w:t>
      </w:r>
      <w:r>
        <w:t>What should believers do because God provides a good Shepherd?</w:t>
      </w:r>
    </w:p>
    <w:p>
      <w:pPr>
        <w:spacing w:after="0"/>
        <w:ind w:left="432"/>
      </w:pPr>
      <w:r>
        <w:t>A. Rejoice in God's goodness</w:t>
      </w:r>
    </w:p>
    <w:p>
      <w:pPr>
        <w:spacing w:after="0"/>
        <w:ind w:left="432"/>
      </w:pPr>
      <w:r>
        <w:t>B. Depend on their own wisdom</w:t>
      </w:r>
    </w:p>
    <w:p>
      <w:pPr>
        <w:spacing w:after="0"/>
        <w:ind w:left="432"/>
      </w:pPr>
      <w:r>
        <w:t>C. Avoid needy people</w:t>
      </w:r>
    </w:p>
    <w:p>
      <w:pPr>
        <w:spacing w:after="0"/>
        <w:ind w:left="432"/>
      </w:pPr>
      <w:r>
        <w:t>D. Become anxious about the future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4. </w:t>
      </w:r>
      <w:r>
        <w:rPr>
          <w:b/>
          <w:i w:val="0"/>
          <w:color w:val="D9A441"/>
        </w:rPr>
        <w:t xml:space="preserve">[Fill-in] </w:t>
      </w:r>
      <w:r>
        <w:t>Psalm 23 teaches, "The LORD is my shepherd, I shall not _____."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5. </w:t>
      </w:r>
      <w:r>
        <w:rPr>
          <w:b/>
          <w:i w:val="0"/>
          <w:color w:val="D9A441"/>
        </w:rPr>
        <w:t xml:space="preserve">[Scripture Reflection] </w:t>
      </w:r>
      <w:r>
        <w:t>How should Psalm 23:4 help a believer facing fear?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6. </w:t>
      </w:r>
      <w:r>
        <w:rPr>
          <w:b/>
          <w:i w:val="0"/>
          <w:color w:val="D9A441"/>
        </w:rPr>
        <w:t xml:space="preserve">[Short Answer] </w:t>
      </w:r>
      <w:r>
        <w:t>Name two ways Christ shepherds His people.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7. </w:t>
      </w:r>
      <w:r>
        <w:rPr>
          <w:b/>
          <w:i w:val="0"/>
          <w:color w:val="D9A441"/>
        </w:rPr>
        <w:t xml:space="preserve">[Multiple Choice] </w:t>
      </w:r>
      <w:r>
        <w:t>Which passage in the lesson calls believers to love with actions and truth?</w:t>
      </w:r>
    </w:p>
    <w:p>
      <w:pPr>
        <w:spacing w:after="0"/>
        <w:ind w:left="432"/>
      </w:pPr>
      <w:r>
        <w:t>A. 1 John 3:17-18</w:t>
      </w:r>
    </w:p>
    <w:p>
      <w:pPr>
        <w:spacing w:after="0"/>
        <w:ind w:left="432"/>
      </w:pPr>
      <w:r>
        <w:t>B. Mark 10:15</w:t>
      </w:r>
    </w:p>
    <w:p>
      <w:pPr>
        <w:spacing w:after="0"/>
        <w:ind w:left="432"/>
      </w:pPr>
      <w:r>
        <w:t>C. Revelation 1:6</w:t>
      </w:r>
    </w:p>
    <w:p>
      <w:pPr>
        <w:spacing w:after="0"/>
        <w:ind w:left="432"/>
      </w:pPr>
      <w:r>
        <w:t>D. 1 Corinthians 4:5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8. </w:t>
      </w:r>
      <w:r>
        <w:rPr>
          <w:b/>
          <w:i w:val="0"/>
          <w:color w:val="D9A441"/>
        </w:rPr>
        <w:t xml:space="preserve">[Application] </w:t>
      </w:r>
      <w:r>
        <w:t>Name one person you can care for this week as a way of passing on the Shepherd's love.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9. </w:t>
      </w:r>
      <w:r>
        <w:rPr>
          <w:b/>
          <w:i w:val="0"/>
          <w:color w:val="D9A441"/>
        </w:rPr>
        <w:t xml:space="preserve">[Memory Verse] </w:t>
      </w:r>
      <w:r>
        <w:t>What is the memory verse for this lesson?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10. </w:t>
      </w:r>
      <w:r>
        <w:rPr>
          <w:b/>
          <w:i w:val="0"/>
          <w:color w:val="D9A441"/>
        </w:rPr>
        <w:t xml:space="preserve">[Short Answer] </w:t>
      </w:r>
      <w:r>
        <w:t>Why is anxiety challenged by the Shepherd-Lamb picture?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11. </w:t>
      </w:r>
      <w:r>
        <w:rPr>
          <w:b/>
          <w:i w:val="0"/>
          <w:color w:val="D9A441"/>
        </w:rPr>
        <w:t xml:space="preserve">[Multiple Choice] </w:t>
      </w:r>
      <w:r>
        <w:t>What does John 10:16 emphasize?</w:t>
      </w:r>
    </w:p>
    <w:p>
      <w:pPr>
        <w:spacing w:after="0"/>
        <w:ind w:left="432"/>
      </w:pPr>
      <w:r>
        <w:t>A. Jesus has other sheep to bring</w:t>
      </w:r>
    </w:p>
    <w:p>
      <w:pPr>
        <w:spacing w:after="0"/>
        <w:ind w:left="432"/>
      </w:pPr>
      <w:r>
        <w:t>B. Sheep should fear strangers</w:t>
      </w:r>
    </w:p>
    <w:p>
      <w:pPr>
        <w:spacing w:after="0"/>
        <w:ind w:left="432"/>
      </w:pPr>
      <w:r>
        <w:t>C. The flock is only one family line</w:t>
      </w:r>
    </w:p>
    <w:p>
      <w:pPr>
        <w:spacing w:after="0"/>
        <w:ind w:left="432"/>
      </w:pPr>
      <w:r>
        <w:t>D. Shepherds do not know their sheep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12. </w:t>
      </w:r>
      <w:r>
        <w:rPr>
          <w:b/>
          <w:i w:val="0"/>
          <w:color w:val="D9A441"/>
        </w:rPr>
        <w:t xml:space="preserve">[Discussion] </w:t>
      </w:r>
      <w:r>
        <w:t>How can a church or small group better reflect the Good Shepherd's care?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SmallNote"/>
      </w:pPr>
      <w:r>
        <w:t>Optional reflection: What one truth from this lesson should shape your relationships this week?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sectPr w:rsidR="00FC693F" w:rsidRPr="0006063C" w:rsidSect="00034616">
      <w:footerReference w:type="default" r:id="rId9"/>
      <w:pgSz w:w="12240" w:h="15840"/>
      <w:pgMar w:top="792" w:right="1008" w:bottom="79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b w:val="0"/>
        <w:i w:val="0"/>
        <w:color w:val="666666"/>
        <w:sz w:val="16"/>
      </w:rPr>
      <w:t>Relational Discipleship: Cross Training | Lesson 02 - Shepherd-Lamb | Paul J. Bucknell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color w:val="222222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 w:eastAsia="Aptos Display"/>
      <w:b/>
      <w:bCs/>
      <w:color w:val="1F4E79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 w:eastAsia="Aptos"/>
      <w:b/>
      <w:bCs/>
      <w:color w:val="1F4E79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" w:hAnsi="Aptos" w:eastAsia="Aptos"/>
      <w:b/>
      <w:bCs/>
      <w:color w:val="1F4E79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 Display" w:hAnsi="Aptos Display" w:eastAsia="Aptos Display"/>
      <w:b/>
      <w:color w:val="1F4E79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Note">
    <w:name w:val="Small Note"/>
    <w:rPr>
      <w:rFonts w:ascii="Aptos" w:hAnsi="Aptos" w:eastAsia="Aptos"/>
      <w:color w:val="666666"/>
      <w:sz w:val="18"/>
    </w:rPr>
  </w:style>
  <w:style w:type="paragraph" w:customStyle="1" w:styleId="Question">
    <w:name w:val="Question"/>
    <w:pPr>
      <w:spacing w:after="40" w:before="60"/>
    </w:pPr>
    <w:rPr>
      <w:rFonts w:ascii="Aptos" w:hAnsi="Aptos" w:eastAsia="Aptos"/>
      <w:sz w:val="20"/>
    </w:rPr>
  </w:style>
  <w:style w:type="paragraph" w:customStyle="1" w:styleId="Answer">
    <w:name w:val="Answer"/>
    <w:pPr>
      <w:spacing w:after="100"/>
      <w:ind w:left="360"/>
    </w:pPr>
    <w:rPr>
      <w:rFonts w:ascii="Aptos" w:hAnsi="Aptos" w:eastAsia="Aptos"/>
      <w:color w:val="222222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RD02 Shepherd-Lamb Student Quiz</dc:title>
  <dc:subject>Relational Discipleship: Cross Training</dc:subject>
  <dc:creator>Paul J. Bucknell</dc:creator>
  <cp:keywords>Relational Discipleship, Cross Training, course, quiz, handout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