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drawing>
          <wp:inline xmlns:a="http://schemas.openxmlformats.org/drawingml/2006/main" xmlns:pic="http://schemas.openxmlformats.org/drawingml/2006/picture">
            <wp:extent cx="6126480" cy="22974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D02_Shepherd1200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2974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"/>
        <w:jc w:val="center"/>
      </w:pPr>
      <w:r>
        <w:rPr>
          <w:b/>
          <w:i w:val="0"/>
          <w:color w:val="1F4E79"/>
          <w:sz w:val="21"/>
        </w:rPr>
        <w:t>Relational Discipleship: Cross Training</w:t>
      </w:r>
    </w:p>
    <w:p>
      <w:pPr>
        <w:spacing w:after="20"/>
        <w:jc w:val="center"/>
      </w:pPr>
      <w:r>
        <w:rPr>
          <w:b/>
          <w:i w:val="0"/>
          <w:color w:val="D9A441"/>
          <w:sz w:val="28"/>
        </w:rPr>
        <w:t>Quiz Answer Key</w:t>
      </w:r>
    </w:p>
    <w:p>
      <w:pPr>
        <w:spacing w:after="200"/>
        <w:jc w:val="center"/>
      </w:pPr>
      <w:r>
        <w:rPr>
          <w:b w:val="0"/>
          <w:i/>
          <w:color w:val="222222"/>
          <w:sz w:val="21"/>
        </w:rPr>
        <w:t>Trusting the Good Shepherd and Passing on His Care</w:t>
      </w:r>
    </w:p>
    <w:p>
      <w:r>
        <w:rPr>
          <w:b/>
          <w:i w:val="0"/>
        </w:rPr>
        <w:t xml:space="preserve">Instructor Use: </w:t>
      </w:r>
      <w:r>
        <w:t>This answer key gives concise model answers. Accept equivalent answers that clearly reflect the lesson content and Scripture emphasis.</w:t>
      </w:r>
    </w:p>
    <w:p/>
    <w:p>
      <w:pPr>
        <w:pStyle w:val="Question"/>
      </w:pPr>
      <w:r>
        <w:rPr>
          <w:b/>
          <w:i w:val="0"/>
          <w:color w:val="1F4E79"/>
        </w:rPr>
        <w:t xml:space="preserve">1. </w:t>
      </w:r>
      <w:r>
        <w:rPr>
          <w:b/>
          <w:i w:val="0"/>
          <w:color w:val="D9A441"/>
        </w:rPr>
        <w:t xml:space="preserve">[Multiple Choice] </w:t>
      </w:r>
      <w:r>
        <w:t>What relationship picture shapes this lesson?</w:t>
      </w:r>
    </w:p>
    <w:p>
      <w:pPr>
        <w:spacing w:after="0"/>
        <w:ind w:left="432"/>
      </w:pPr>
      <w:r>
        <w:t>A. King - Kingdom</w:t>
      </w:r>
    </w:p>
    <w:p>
      <w:pPr>
        <w:spacing w:after="0"/>
        <w:ind w:left="432"/>
      </w:pPr>
      <w:r>
        <w:t>B. Shepherd - Lamb</w:t>
      </w:r>
    </w:p>
    <w:p>
      <w:pPr>
        <w:spacing w:after="0"/>
        <w:ind w:left="432"/>
      </w:pPr>
      <w:r>
        <w:t>C. Judge - Guilty</w:t>
      </w:r>
    </w:p>
    <w:p>
      <w:pPr>
        <w:spacing w:after="0"/>
        <w:ind w:left="432"/>
      </w:pPr>
      <w:r>
        <w:t>D. Vine - Branches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B</w:t>
      </w:r>
    </w:p>
    <w:p>
      <w:pPr>
        <w:pStyle w:val="Question"/>
      </w:pPr>
      <w:r>
        <w:rPr>
          <w:b/>
          <w:i w:val="0"/>
          <w:color w:val="1F4E79"/>
        </w:rPr>
        <w:t xml:space="preserve">2. </w:t>
      </w:r>
      <w:r>
        <w:rPr>
          <w:b/>
          <w:i w:val="0"/>
          <w:color w:val="D9A441"/>
        </w:rPr>
        <w:t xml:space="preserve">[Short Answer] </w:t>
      </w:r>
      <w:r>
        <w:t>According to John 10:14-15, what does the Good Shepherd do for His sheep?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He knows His sheep and lays down His life for them.</w:t>
      </w:r>
    </w:p>
    <w:p>
      <w:pPr>
        <w:pStyle w:val="Question"/>
      </w:pPr>
      <w:r>
        <w:rPr>
          <w:b/>
          <w:i w:val="0"/>
          <w:color w:val="1F4E79"/>
        </w:rPr>
        <w:t xml:space="preserve">3. </w:t>
      </w:r>
      <w:r>
        <w:rPr>
          <w:b/>
          <w:i w:val="0"/>
          <w:color w:val="D9A441"/>
        </w:rPr>
        <w:t xml:space="preserve">[Multiple Choice] </w:t>
      </w:r>
      <w:r>
        <w:t>What should believers do because God provides a good Shepherd?</w:t>
      </w:r>
    </w:p>
    <w:p>
      <w:pPr>
        <w:spacing w:after="0"/>
        <w:ind w:left="432"/>
      </w:pPr>
      <w:r>
        <w:t>A. Rejoice in God's goodness</w:t>
      </w:r>
    </w:p>
    <w:p>
      <w:pPr>
        <w:spacing w:after="0"/>
        <w:ind w:left="432"/>
      </w:pPr>
      <w:r>
        <w:t>B. Depend on their own wisdom</w:t>
      </w:r>
    </w:p>
    <w:p>
      <w:pPr>
        <w:spacing w:after="0"/>
        <w:ind w:left="432"/>
      </w:pPr>
      <w:r>
        <w:t>C. Avoid needy people</w:t>
      </w:r>
    </w:p>
    <w:p>
      <w:pPr>
        <w:spacing w:after="0"/>
        <w:ind w:left="432"/>
      </w:pPr>
      <w:r>
        <w:t>D. Become anxious about the future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</w:t>
      </w:r>
    </w:p>
    <w:p>
      <w:pPr>
        <w:pStyle w:val="Question"/>
      </w:pPr>
      <w:r>
        <w:rPr>
          <w:b/>
          <w:i w:val="0"/>
          <w:color w:val="1F4E79"/>
        </w:rPr>
        <w:t xml:space="preserve">4. </w:t>
      </w:r>
      <w:r>
        <w:rPr>
          <w:b/>
          <w:i w:val="0"/>
          <w:color w:val="D9A441"/>
        </w:rPr>
        <w:t xml:space="preserve">[Fill-in] </w:t>
      </w:r>
      <w:r>
        <w:t>Psalm 23 teaches, "The LORD is my shepherd, I shall not _____."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want</w:t>
      </w:r>
    </w:p>
    <w:p>
      <w:pPr>
        <w:pStyle w:val="Question"/>
      </w:pPr>
      <w:r>
        <w:rPr>
          <w:b/>
          <w:i w:val="0"/>
          <w:color w:val="1F4E79"/>
        </w:rPr>
        <w:t xml:space="preserve">5. </w:t>
      </w:r>
      <w:r>
        <w:rPr>
          <w:b/>
          <w:i w:val="0"/>
          <w:color w:val="D9A441"/>
        </w:rPr>
        <w:t xml:space="preserve">[Scripture Reflection] </w:t>
      </w:r>
      <w:r>
        <w:t>How should Psalm 23:4 help a believer facing fear?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It reminds the believer that the Shepherd is present, protects, and comforts even in dark valleys.</w:t>
      </w:r>
    </w:p>
    <w:p>
      <w:pPr>
        <w:pStyle w:val="Question"/>
      </w:pPr>
      <w:r>
        <w:rPr>
          <w:b/>
          <w:i w:val="0"/>
          <w:color w:val="1F4E79"/>
        </w:rPr>
        <w:t xml:space="preserve">6. </w:t>
      </w:r>
      <w:r>
        <w:rPr>
          <w:b/>
          <w:i w:val="0"/>
          <w:color w:val="D9A441"/>
        </w:rPr>
        <w:t xml:space="preserve">[Short Answer] </w:t>
      </w:r>
      <w:r>
        <w:t>Name two ways Christ shepherds His people.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He knows them, provides for them, protects them, and lays down His life for them.</w:t>
      </w:r>
    </w:p>
    <w:p>
      <w:pPr>
        <w:pStyle w:val="Question"/>
      </w:pPr>
      <w:r>
        <w:rPr>
          <w:b/>
          <w:i w:val="0"/>
          <w:color w:val="1F4E79"/>
        </w:rPr>
        <w:t xml:space="preserve">7. </w:t>
      </w:r>
      <w:r>
        <w:rPr>
          <w:b/>
          <w:i w:val="0"/>
          <w:color w:val="D9A441"/>
        </w:rPr>
        <w:t xml:space="preserve">[Multiple Choice] </w:t>
      </w:r>
      <w:r>
        <w:t>Which passage in the lesson calls believers to love with actions and truth?</w:t>
      </w:r>
    </w:p>
    <w:p>
      <w:pPr>
        <w:spacing w:after="0"/>
        <w:ind w:left="432"/>
      </w:pPr>
      <w:r>
        <w:t>A. 1 John 3:17-18</w:t>
      </w:r>
    </w:p>
    <w:p>
      <w:pPr>
        <w:spacing w:after="0"/>
        <w:ind w:left="432"/>
      </w:pPr>
      <w:r>
        <w:t>B. Mark 10:15</w:t>
      </w:r>
    </w:p>
    <w:p>
      <w:pPr>
        <w:spacing w:after="0"/>
        <w:ind w:left="432"/>
      </w:pPr>
      <w:r>
        <w:t>C. Revelation 1:6</w:t>
      </w:r>
    </w:p>
    <w:p>
      <w:pPr>
        <w:spacing w:after="0"/>
        <w:ind w:left="432"/>
      </w:pPr>
      <w:r>
        <w:t>D. 1 Corinthians 4:5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</w:t>
      </w:r>
    </w:p>
    <w:p>
      <w:pPr>
        <w:pStyle w:val="Question"/>
      </w:pPr>
      <w:r>
        <w:rPr>
          <w:b/>
          <w:i w:val="0"/>
          <w:color w:val="1F4E79"/>
        </w:rPr>
        <w:t xml:space="preserve">8. </w:t>
      </w:r>
      <w:r>
        <w:rPr>
          <w:b/>
          <w:i w:val="0"/>
          <w:color w:val="D9A441"/>
        </w:rPr>
        <w:t xml:space="preserve">[Application] </w:t>
      </w:r>
      <w:r>
        <w:t>Name one person you can care for this week as a way of passing on the Shepherd's love.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Answers will vary; should identify a person and a concrete act of care.</w:t>
      </w:r>
    </w:p>
    <w:p>
      <w:pPr>
        <w:pStyle w:val="Question"/>
      </w:pPr>
      <w:r>
        <w:rPr>
          <w:b/>
          <w:i w:val="0"/>
          <w:color w:val="1F4E79"/>
        </w:rPr>
        <w:t xml:space="preserve">9. </w:t>
      </w:r>
      <w:r>
        <w:rPr>
          <w:b/>
          <w:i w:val="0"/>
          <w:color w:val="D9A441"/>
        </w:rPr>
        <w:t xml:space="preserve">[Memory Verse] </w:t>
      </w:r>
      <w:r>
        <w:t>What is the memory verse for this lesson?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John 10:14-15.</w:t>
      </w:r>
    </w:p>
    <w:p>
      <w:pPr>
        <w:pStyle w:val="Question"/>
      </w:pPr>
      <w:r>
        <w:rPr>
          <w:b/>
          <w:i w:val="0"/>
          <w:color w:val="1F4E79"/>
        </w:rPr>
        <w:t xml:space="preserve">10. </w:t>
      </w:r>
      <w:r>
        <w:rPr>
          <w:b/>
          <w:i w:val="0"/>
          <w:color w:val="D9A441"/>
        </w:rPr>
        <w:t xml:space="preserve">[Short Answer] </w:t>
      </w:r>
      <w:r>
        <w:t>Why is anxiety challenged by the Shepherd-Lamb picture?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Because the Shepherd knows, provides for, and protects His sheep, so they can trust Him.</w:t>
      </w:r>
    </w:p>
    <w:p>
      <w:pPr>
        <w:pStyle w:val="Question"/>
      </w:pPr>
      <w:r>
        <w:rPr>
          <w:b/>
          <w:i w:val="0"/>
          <w:color w:val="1F4E79"/>
        </w:rPr>
        <w:t xml:space="preserve">11. </w:t>
      </w:r>
      <w:r>
        <w:rPr>
          <w:b/>
          <w:i w:val="0"/>
          <w:color w:val="D9A441"/>
        </w:rPr>
        <w:t xml:space="preserve">[Multiple Choice] </w:t>
      </w:r>
      <w:r>
        <w:t>What does John 10:16 emphasize?</w:t>
      </w:r>
    </w:p>
    <w:p>
      <w:pPr>
        <w:spacing w:after="0"/>
        <w:ind w:left="432"/>
      </w:pPr>
      <w:r>
        <w:t>A. Jesus has other sheep to bring</w:t>
      </w:r>
    </w:p>
    <w:p>
      <w:pPr>
        <w:spacing w:after="0"/>
        <w:ind w:left="432"/>
      </w:pPr>
      <w:r>
        <w:t>B. Sheep should fear strangers</w:t>
      </w:r>
    </w:p>
    <w:p>
      <w:pPr>
        <w:spacing w:after="0"/>
        <w:ind w:left="432"/>
      </w:pPr>
      <w:r>
        <w:t>C. The flock is only one family line</w:t>
      </w:r>
    </w:p>
    <w:p>
      <w:pPr>
        <w:spacing w:after="0"/>
        <w:ind w:left="432"/>
      </w:pPr>
      <w:r>
        <w:t>D. Shepherds do not know their sheep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</w:t>
      </w:r>
    </w:p>
    <w:p>
      <w:pPr>
        <w:pStyle w:val="Question"/>
      </w:pPr>
      <w:r>
        <w:rPr>
          <w:b/>
          <w:i w:val="0"/>
          <w:color w:val="1F4E79"/>
        </w:rPr>
        <w:t xml:space="preserve">12. </w:t>
      </w:r>
      <w:r>
        <w:rPr>
          <w:b/>
          <w:i w:val="0"/>
          <w:color w:val="D9A441"/>
        </w:rPr>
        <w:t xml:space="preserve">[Discussion] </w:t>
      </w:r>
      <w:r>
        <w:t>How can a church or small group better reflect the Good Shepherd's care?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By noticing needs, praying, protecting the vulnerable, teaching truth, and serving practically.</w:t>
      </w:r>
    </w:p>
    <w:p>
      <w:pPr>
        <w:pStyle w:val="Heading1"/>
      </w:pPr>
      <w:r>
        <w:t>Suggested Grading Emphasis</w:t>
      </w:r>
    </w:p>
    <w:p>
      <w:pPr>
        <w:pStyle w:val="ListBullet"/>
      </w:pPr>
      <w:r>
        <w:t>God chooses to care for us.</w:t>
      </w:r>
    </w:p>
    <w:p>
      <w:pPr>
        <w:pStyle w:val="ListBullet"/>
      </w:pPr>
      <w:r>
        <w:t>Christ knows, provides for, and protects His sheep.</w:t>
      </w:r>
    </w:p>
    <w:p>
      <w:pPr>
        <w:pStyle w:val="ListBullet"/>
      </w:pPr>
      <w:r>
        <w:t>God wants us to join Him in loving the sheep He has chosen.</w:t>
      </w:r>
    </w:p>
    <w:sectPr w:rsidR="00FC693F" w:rsidRPr="0006063C" w:rsidSect="00034616">
      <w:footerReference w:type="default" r:id="rId9"/>
      <w:pgSz w:w="12240" w:h="15840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b w:val="0"/>
        <w:i w:val="0"/>
        <w:color w:val="666666"/>
        <w:sz w:val="16"/>
      </w:rPr>
      <w:t>Relational Discipleship: Cross Training | Lesson 02 - Shepherd-Lamb | Paul J. Bucknell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 w:eastAsia="Aptos Display"/>
      <w:b/>
      <w:color w:val="1F4E79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ptos" w:hAnsi="Aptos" w:eastAsia="Aptos"/>
      <w:color w:val="666666"/>
      <w:sz w:val="18"/>
    </w:rPr>
  </w:style>
  <w:style w:type="paragraph" w:customStyle="1" w:styleId="Question">
    <w:name w:val="Question"/>
    <w:pPr>
      <w:spacing w:after="40" w:before="60"/>
    </w:pPr>
    <w:rPr>
      <w:rFonts w:ascii="Aptos" w:hAnsi="Aptos" w:eastAsia="Aptos"/>
      <w:sz w:val="20"/>
    </w:rPr>
  </w:style>
  <w:style w:type="paragraph" w:customStyle="1" w:styleId="Answer">
    <w:name w:val="Answer"/>
    <w:pPr>
      <w:spacing w:after="100"/>
      <w:ind w:left="360"/>
    </w:pPr>
    <w:rPr>
      <w:rFonts w:ascii="Aptos" w:hAnsi="Aptos" w:eastAsia="Aptos"/>
      <w:color w:val="222222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RD02 Shepherd-Lamb Quiz Answer Key</dc:title>
  <dc:subject>Relational Discipleship: Cross Training</dc:subject>
  <dc:creator>Paul J. Bucknell</dc:creator>
  <cp:keywords>Relational Discipleship, Cross Training, course, quiz, handout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